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Medieval europee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Who was at the top of the feudal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Political order, nobles governed people and protected them in return for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fought for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the king die who took his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leader of the Catholic Church in a kingdom?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feudalism?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fought for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who was allowed to own land?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around 90% of people were...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kings believed they where given the right to rule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brought in the feudal systeam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another word for "peasents"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feudal estate belonging to a vassal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community of monks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protected by the feudalisom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Who ruled large areas of land called fiefs?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supreme leader of the Roman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peasent's get in return for hard labour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average age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highest type of European noble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Medieval europee</dc:title>
  <dcterms:created xsi:type="dcterms:W3CDTF">2021-10-11T12:09:02Z</dcterms:created>
  <dcterms:modified xsi:type="dcterms:W3CDTF">2021-10-11T12:09:02Z</dcterms:modified>
</cp:coreProperties>
</file>