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county is Canterbury Cathedral located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building was Thomas Becket murdered in 12 century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centre on a medieval castle is a tall tower, surrounded by walls and moats. What’s its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was used as a sweetener rather than sugar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famous battle in 1066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killer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protected castles and manors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dominated the Middle Ages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they cook in medieval times ! Before ovens were invented in the 13th century cooking was done directly over the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popular sport used a bow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name of the body of water surrounding a castle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transport in this period?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facts</dc:title>
  <dcterms:created xsi:type="dcterms:W3CDTF">2021-10-11T12:09:18Z</dcterms:created>
  <dcterms:modified xsi:type="dcterms:W3CDTF">2021-10-11T12:09:18Z</dcterms:modified>
</cp:coreProperties>
</file>