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Plague originated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 clothing for 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they eat to try and stop the plague.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the plague spread?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Houses were made from wattle and —-.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one of the things used to try and stop the spread of disease.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Swelling like symptoms that appeared due to the plague. Often in victims armpits and groin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name was given to the plague.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were often blamed for the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deserted after the plague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</dc:title>
  <dcterms:created xsi:type="dcterms:W3CDTF">2021-10-11T12:08:42Z</dcterms:created>
  <dcterms:modified xsi:type="dcterms:W3CDTF">2021-10-11T12:08:42Z</dcterms:modified>
</cp:coreProperties>
</file>