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history - Castles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13) Castle walls were always very thick to withstand bombardment.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7) People of high birth, such as dukes and earls. They were the people who lived in the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4) a self-contained weapons platform housing guns and capable of rotation usually positioned to provide a clear field of view and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11) low places in battlements through which you can look and shoot when you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8) a small building or place set aside for prayer and worship which was positioned within the castle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9) Buildings set aside for food preparation and placed within the walls near the keep.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1) ditch dug as a fortification and usually filled with water that often surrounded a castle.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5) Low walls built on top of castle walls with open spaces for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2) Allowed access into castle and a heavy metal portcullis protected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10) holes hidden above a castle's doors through which boiling hot liquids could be dumped, or rocks hurled down on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3) gate consisting of an iron or wooden grating that hangs in the entry to a castle or fortified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12) A solid portion between two crenels in a battlement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6) people who worked the land or served the nobles</w:t>
            </w:r>
          </w:p>
        </w:tc>
      </w:tr>
    </w:tbl>
    <w:p>
      <w:pPr>
        <w:pStyle w:val="WordBankLarge"/>
      </w:pPr>
      <w:r>
        <w:t xml:space="preserve">   Moat    </w:t>
      </w:r>
      <w:r>
        <w:t xml:space="preserve">   Gatehouse    </w:t>
      </w:r>
      <w:r>
        <w:t xml:space="preserve">   Portcullis    </w:t>
      </w:r>
      <w:r>
        <w:t xml:space="preserve">   turret     </w:t>
      </w:r>
      <w:r>
        <w:t xml:space="preserve">   Battlements    </w:t>
      </w:r>
      <w:r>
        <w:t xml:space="preserve">   Peasants    </w:t>
      </w:r>
      <w:r>
        <w:t xml:space="preserve">   Nobles    </w:t>
      </w:r>
      <w:r>
        <w:t xml:space="preserve">   Chapel    </w:t>
      </w:r>
      <w:r>
        <w:t xml:space="preserve">   kitchens     </w:t>
      </w:r>
      <w:r>
        <w:t xml:space="preserve">   Murder holes    </w:t>
      </w:r>
      <w:r>
        <w:t xml:space="preserve">   Crenels    </w:t>
      </w:r>
      <w:r>
        <w:t xml:space="preserve">   Merlons    </w:t>
      </w:r>
      <w:r>
        <w:t xml:space="preserve">   thick walls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history - Castles </dc:title>
  <dcterms:created xsi:type="dcterms:W3CDTF">2021-10-11T12:08:49Z</dcterms:created>
  <dcterms:modified xsi:type="dcterms:W3CDTF">2021-10-11T12:08:49Z</dcterms:modified>
</cp:coreProperties>
</file>