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Castles    </w:t>
      </w:r>
      <w:r>
        <w:t xml:space="preserve">   Crime and punishment    </w:t>
      </w:r>
      <w:r>
        <w:t xml:space="preserve">   Middle Ages    </w:t>
      </w:r>
      <w:r>
        <w:t xml:space="preserve">   Murder    </w:t>
      </w:r>
      <w:r>
        <w:t xml:space="preserve">   Nobles    </w:t>
      </w:r>
      <w:r>
        <w:t xml:space="preserve">   Princes    </w:t>
      </w:r>
      <w:r>
        <w:t xml:space="preserve">   Black Death    </w:t>
      </w:r>
      <w:r>
        <w:t xml:space="preserve">   plague    </w:t>
      </w:r>
      <w:r>
        <w:t xml:space="preserve">   Richard III    </w:t>
      </w:r>
      <w:r>
        <w:t xml:space="preserve">   Monastery    </w:t>
      </w:r>
      <w:r>
        <w:t xml:space="preserve">   Rebellions    </w:t>
      </w:r>
      <w:r>
        <w:t xml:space="preserve">   Barons    </w:t>
      </w:r>
      <w:r>
        <w:t xml:space="preserve">   Monarchy    </w:t>
      </w:r>
      <w:r>
        <w:t xml:space="preserve">   Peasants    </w:t>
      </w:r>
      <w:r>
        <w:t xml:space="preserve">   Lords    </w:t>
      </w:r>
      <w:r>
        <w:t xml:space="preserve">   Knight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</dc:title>
  <dcterms:created xsi:type="dcterms:W3CDTF">2021-10-11T12:08:22Z</dcterms:created>
  <dcterms:modified xsi:type="dcterms:W3CDTF">2021-10-11T12:08:22Z</dcterms:modified>
</cp:coreProperties>
</file>