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medicine</w:t>
      </w:r>
    </w:p>
    <w:p>
      <w:pPr>
        <w:pStyle w:val="Questions"/>
      </w:pPr>
      <w:r>
        <w:t xml:space="preserve">1. AAMISM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ANLGE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SRAEOIPCHTP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CAKLB IELB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EWOYLL BILE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LEGHPM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BDOLO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RRABEB SRNOGUE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OYTAHAPCER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HIPYCSIAN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SWEI MONWA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LFUAOSRC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LROSEYP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ABCKL TDEAH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PGUIGRN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OOLBD LNTEGTI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medicine</dc:title>
  <dcterms:created xsi:type="dcterms:W3CDTF">2021-10-15T03:44:26Z</dcterms:created>
  <dcterms:modified xsi:type="dcterms:W3CDTF">2021-10-15T03:44:26Z</dcterms:modified>
</cp:coreProperties>
</file>