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realms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edward the confessor    </w:t>
      </w:r>
      <w:r>
        <w:t xml:space="preserve">   king    </w:t>
      </w:r>
      <w:r>
        <w:t xml:space="preserve">   religious    </w:t>
      </w:r>
      <w:r>
        <w:t xml:space="preserve">   domesday book    </w:t>
      </w:r>
      <w:r>
        <w:t xml:space="preserve">   bayeux tapestry    </w:t>
      </w:r>
      <w:r>
        <w:t xml:space="preserve">   harold hardrada    </w:t>
      </w:r>
      <w:r>
        <w:t xml:space="preserve">   harold godwinson    </w:t>
      </w:r>
      <w:r>
        <w:t xml:space="preserve">   cavalry    </w:t>
      </w:r>
      <w:r>
        <w:t xml:space="preserve">   invasion    </w:t>
      </w:r>
      <w:r>
        <w:t xml:space="preserve">   baron    </w:t>
      </w:r>
      <w:r>
        <w:t xml:space="preserve">   peasant    </w:t>
      </w:r>
      <w:r>
        <w:t xml:space="preserve">   battle of hastings    </w:t>
      </w:r>
      <w:r>
        <w:t xml:space="preserve">   black death    </w:t>
      </w:r>
      <w:r>
        <w:t xml:space="preserve">   castle    </w:t>
      </w:r>
      <w:r>
        <w:t xml:space="preserve">   knight    </w:t>
      </w:r>
      <w:r>
        <w:t xml:space="preserve">   feudal system    </w:t>
      </w:r>
      <w:r>
        <w:t xml:space="preserve">   william the conqueror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realms wordsearch</dc:title>
  <dcterms:created xsi:type="dcterms:W3CDTF">2021-10-11T12:08:55Z</dcterms:created>
  <dcterms:modified xsi:type="dcterms:W3CDTF">2021-10-11T12:08:55Z</dcterms:modified>
</cp:coreProperties>
</file>