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Sunday before Easter, commemorating Christos triumphant entry into Jerusalem.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feast of the crucifixion and resurrection of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feast celebrating the birth of Christ, help on December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feast celebrating the visit by the Angel Gabriel to the Virgin Mary to inform her that she was to bear 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rite admitting an individual to the Christian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recognised religion of the Middle Ages.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evening service of Devine office, recited before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preliminary to Christmas, beginning on Sunday closest to November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40 days preceding Easter, a period of fastening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Feast of January 6, associated with the visit of the magi to the infant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annual cycle of church feasts commemorating the life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birth of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feast of the ascent of Christ into heaven, celebrated 40 days after Easter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annual cycle of services based around the celebration of the feast of the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Must attend every Sunday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religion</dc:title>
  <dcterms:created xsi:type="dcterms:W3CDTF">2021-10-11T12:08:46Z</dcterms:created>
  <dcterms:modified xsi:type="dcterms:W3CDTF">2021-10-11T12:08:46Z</dcterms:modified>
</cp:coreProperties>
</file>