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bishop of rome as head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the main religion in medieval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they call a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believed the earth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religion of muslims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bad to eat meat on what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admit someone into a specific church by...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blessed by a priest and used in relgious ceromonies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religion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of magic, the use of spells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was church on for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japanese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nailing someone to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church of england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of slaughtering an animal or person to a deity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religion</dc:title>
  <dcterms:created xsi:type="dcterms:W3CDTF">2021-10-11T12:09:09Z</dcterms:created>
  <dcterms:modified xsi:type="dcterms:W3CDTF">2021-10-11T12:09:09Z</dcterms:modified>
</cp:coreProperties>
</file>