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terms and 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Tower of London    </w:t>
      </w:r>
      <w:r>
        <w:t xml:space="preserve">   Tournaments    </w:t>
      </w:r>
      <w:r>
        <w:t xml:space="preserve">   Church    </w:t>
      </w:r>
      <w:r>
        <w:t xml:space="preserve">   York    </w:t>
      </w:r>
      <w:r>
        <w:t xml:space="preserve">   Wakefield    </w:t>
      </w:r>
      <w:r>
        <w:t xml:space="preserve">   mystery plays    </w:t>
      </w:r>
      <w:r>
        <w:t xml:space="preserve">   guild    </w:t>
      </w:r>
      <w:r>
        <w:t xml:space="preserve">   peasant    </w:t>
      </w:r>
      <w:r>
        <w:t xml:space="preserve">   moat    </w:t>
      </w:r>
      <w:r>
        <w:t xml:space="preserve">   knight    </w:t>
      </w:r>
      <w:r>
        <w:t xml:space="preserve">   keep    </w:t>
      </w:r>
      <w:r>
        <w:t xml:space="preserve">   king    </w:t>
      </w:r>
      <w:r>
        <w:t xml:space="preserve">   Bishop    </w:t>
      </w:r>
      <w:r>
        <w:t xml:space="preserve">   Baron    </w:t>
      </w:r>
      <w:r>
        <w:t xml:space="preserve">   Castle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terms and places</dc:title>
  <dcterms:created xsi:type="dcterms:W3CDTF">2021-10-11T12:09:57Z</dcterms:created>
  <dcterms:modified xsi:type="dcterms:W3CDTF">2021-10-11T12:09:57Z</dcterms:modified>
</cp:coreProperties>
</file>