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Medieval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Medieval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Medieval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Medieval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Medieval bailiff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Medieval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Medieval clown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Medieval helment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Medieval evil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Medieval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Medieval method of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Medieval instrament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times</dc:title>
  <dcterms:created xsi:type="dcterms:W3CDTF">2021-10-11T12:08:32Z</dcterms:created>
  <dcterms:modified xsi:type="dcterms:W3CDTF">2021-10-11T12:08:32Z</dcterms:modified>
</cp:coreProperties>
</file>