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times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Medieval bailiff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Medieval evil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Medieval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Medieval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Medieval castle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Medieval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Medieval 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Medieval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Medieval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Medieval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Medieval method of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Medieval prison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 </dc:title>
  <dcterms:created xsi:type="dcterms:W3CDTF">2021-10-11T12:08:34Z</dcterms:created>
  <dcterms:modified xsi:type="dcterms:W3CDTF">2021-10-11T12:08:34Z</dcterms:modified>
</cp:coreProperties>
</file>