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estate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knightly system with there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only lets the king have so mush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merchants/craftsmen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medieval poet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trail for priest/ nuns.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Medieval land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forbidden Islamic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in the medieval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with an administrative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pit of disposable waste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vocab</dc:title>
  <dcterms:created xsi:type="dcterms:W3CDTF">2021-10-11T12:09:44Z</dcterms:created>
  <dcterms:modified xsi:type="dcterms:W3CDTF">2021-10-11T12:09:44Z</dcterms:modified>
</cp:coreProperties>
</file>