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cathedral    </w:t>
      </w:r>
      <w:r>
        <w:t xml:space="preserve">   motte    </w:t>
      </w:r>
      <w:r>
        <w:t xml:space="preserve">   lord    </w:t>
      </w:r>
      <w:r>
        <w:t xml:space="preserve">   castle    </w:t>
      </w:r>
      <w:r>
        <w:t xml:space="preserve">   dagger    </w:t>
      </w:r>
      <w:r>
        <w:t xml:space="preserve">   fief    </w:t>
      </w:r>
      <w:r>
        <w:t xml:space="preserve">   sword    </w:t>
      </w:r>
      <w:r>
        <w:t xml:space="preserve">   mace    </w:t>
      </w:r>
      <w:r>
        <w:t xml:space="preserve">   flail    </w:t>
      </w:r>
      <w:r>
        <w:t xml:space="preserve">   feudalism    </w:t>
      </w:r>
      <w:r>
        <w:t xml:space="preserve">   merlon    </w:t>
      </w:r>
      <w:r>
        <w:t xml:space="preserve">   pottage    </w:t>
      </w:r>
      <w:r>
        <w:t xml:space="preserve">   manor    </w:t>
      </w:r>
      <w:r>
        <w:t xml:space="preserve">   catapult    </w:t>
      </w:r>
      <w:r>
        <w:t xml:space="preserve">   belfry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word find</dc:title>
  <dcterms:created xsi:type="dcterms:W3CDTF">2021-10-11T12:09:47Z</dcterms:created>
  <dcterms:modified xsi:type="dcterms:W3CDTF">2021-10-11T12:09:47Z</dcterms:modified>
</cp:coreProperties>
</file>