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arrow    </w:t>
      </w:r>
      <w:r>
        <w:t xml:space="preserve">   axe    </w:t>
      </w:r>
      <w:r>
        <w:t xml:space="preserve">   battle    </w:t>
      </w:r>
      <w:r>
        <w:t xml:space="preserve">   bow    </w:t>
      </w:r>
      <w:r>
        <w:t xml:space="preserve">   castle    </w:t>
      </w:r>
      <w:r>
        <w:t xml:space="preserve">   crossbow    </w:t>
      </w:r>
      <w:r>
        <w:t xml:space="preserve">   feast    </w:t>
      </w:r>
      <w:r>
        <w:t xml:space="preserve">   jester    </w:t>
      </w:r>
      <w:r>
        <w:t xml:space="preserve">   joust    </w:t>
      </w:r>
      <w:r>
        <w:t xml:space="preserve">   knight    </w:t>
      </w:r>
      <w:r>
        <w:t xml:space="preserve">   lord    </w:t>
      </w:r>
      <w:r>
        <w:t xml:space="preserve">   maiden    </w:t>
      </w:r>
      <w:r>
        <w:t xml:space="preserve">   moat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  <w:r>
        <w:t xml:space="preserve">   shield    </w:t>
      </w:r>
      <w:r>
        <w:t xml:space="preserve">   sword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</dc:title>
  <dcterms:created xsi:type="dcterms:W3CDTF">2021-10-11T12:09:08Z</dcterms:created>
  <dcterms:modified xsi:type="dcterms:W3CDTF">2021-10-11T12:09:08Z</dcterms:modified>
</cp:coreProperties>
</file>