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Barons    </w:t>
      </w:r>
      <w:r>
        <w:t xml:space="preserve">   Bows    </w:t>
      </w:r>
      <w:r>
        <w:t xml:space="preserve">   Arrows    </w:t>
      </w:r>
      <w:r>
        <w:t xml:space="preserve">   Dagger    </w:t>
      </w:r>
      <w:r>
        <w:t xml:space="preserve">   Drowning    </w:t>
      </w:r>
      <w:r>
        <w:t xml:space="preserve">   Burning    </w:t>
      </w:r>
      <w:r>
        <w:t xml:space="preserve">   Hanging    </w:t>
      </w:r>
      <w:r>
        <w:t xml:space="preserve">   King    </w:t>
      </w:r>
      <w:r>
        <w:t xml:space="preserve">   England    </w:t>
      </w:r>
      <w:r>
        <w:t xml:space="preserve">   Norman    </w:t>
      </w:r>
      <w:r>
        <w:t xml:space="preserve">   French    </w:t>
      </w:r>
      <w:r>
        <w:t xml:space="preserve">   Viking    </w:t>
      </w:r>
      <w:r>
        <w:t xml:space="preserve">   Harold Godwinson    </w:t>
      </w:r>
      <w:r>
        <w:t xml:space="preserve">   Harald Hardrada    </w:t>
      </w:r>
      <w:r>
        <w:t xml:space="preserve">   Battle of Hastings    </w:t>
      </w:r>
      <w:r>
        <w:t xml:space="preserve">   Battle of stamford bridge    </w:t>
      </w:r>
      <w:r>
        <w:t xml:space="preserve">   Black death    </w:t>
      </w:r>
      <w:r>
        <w:t xml:space="preserve">   Knight    </w:t>
      </w:r>
      <w:r>
        <w:t xml:space="preserve">   Mase    </w:t>
      </w:r>
      <w:r>
        <w:t xml:space="preserve">   Plague    </w:t>
      </w:r>
      <w:r>
        <w:t xml:space="preserve">   Punishments    </w:t>
      </w:r>
      <w:r>
        <w:t xml:space="preserve">   sword    </w:t>
      </w:r>
      <w:r>
        <w:t xml:space="preserve">   Weapons    </w:t>
      </w:r>
      <w:r>
        <w:t xml:space="preserve">   William the conqueror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</dc:title>
  <dcterms:created xsi:type="dcterms:W3CDTF">2021-10-11T12:09:17Z</dcterms:created>
  <dcterms:modified xsi:type="dcterms:W3CDTF">2021-10-11T12:09:17Z</dcterms:modified>
</cp:coreProperties>
</file>