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Morrow    </w:t>
      </w:r>
      <w:r>
        <w:t xml:space="preserve">   Keak    </w:t>
      </w:r>
      <w:r>
        <w:t xml:space="preserve">   Thither    </w:t>
      </w:r>
      <w:r>
        <w:t xml:space="preserve">   Mayhap    </w:t>
      </w:r>
      <w:r>
        <w:t xml:space="preserve">   Grammarcy    </w:t>
      </w:r>
      <w:r>
        <w:t xml:space="preserve">   Wind-blower    </w:t>
      </w:r>
      <w:r>
        <w:t xml:space="preserve">   Anon    </w:t>
      </w:r>
      <w:r>
        <w:t xml:space="preserve">   Prithee    </w:t>
      </w:r>
      <w:r>
        <w:t xml:space="preserve">   Bubble-bow    </w:t>
      </w:r>
      <w:r>
        <w:t xml:space="preserve">   Privy    </w:t>
      </w:r>
      <w:r>
        <w:t xml:space="preserve">   Hither    </w:t>
      </w:r>
      <w:r>
        <w:t xml:space="preserve">   Slaves    </w:t>
      </w:r>
      <w:r>
        <w:t xml:space="preserve">   Execution    </w:t>
      </w:r>
      <w:r>
        <w:t xml:space="preserve">   Sabotage    </w:t>
      </w:r>
      <w:r>
        <w:t xml:space="preserve">   Wars    </w:t>
      </w:r>
      <w:r>
        <w:t xml:space="preserve">   Public humiliation    </w:t>
      </w:r>
      <w:r>
        <w:t xml:space="preserve">   Queens    </w:t>
      </w:r>
      <w:r>
        <w:t xml:space="preserve">   Kings    </w:t>
      </w:r>
      <w:r>
        <w:t xml:space="preserve">   Killing    </w:t>
      </w:r>
      <w:r>
        <w:t xml:space="preserve">   Sieges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words</dc:title>
  <dcterms:created xsi:type="dcterms:W3CDTF">2021-10-11T12:08:49Z</dcterms:created>
  <dcterms:modified xsi:type="dcterms:W3CDTF">2021-10-11T12:08:49Z</dcterms:modified>
</cp:coreProperties>
</file>