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Medievil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filled ditch around a castle's walls, used as a defensive barrier during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 insects responsible for the spread of the deadly black plague via rats.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wars between Christians and Muslims seeking to control ownership of religious sites in the Middle East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ulcerated sores characteristic of the black plague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Germanic coastal raiders, often depicted falsely in Opera as having horned helmets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word for a castle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parcels of land the king granted to noblemen and bishops as part of the fuedal society (5)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England's capital, Her Majesty's imperial fortress- The (5) of London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landless peasants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defensive battle tactic learned from the Vikings, involving the use of shields (6.3)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gate in the walls of a castle that can be raised or lowered, usually across a pit or moat, to protect its inhabitant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French peasant girl, turned warrior who was eventually tried for witchcraft, burned at the stake and became a Catholic saint (4,2,3).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Medievil times</dc:title>
  <dcterms:created xsi:type="dcterms:W3CDTF">2021-10-11T12:09:59Z</dcterms:created>
  <dcterms:modified xsi:type="dcterms:W3CDTF">2021-10-11T12:09:59Z</dcterms:modified>
</cp:coreProperties>
</file>