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Medievil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constable    </w:t>
      </w:r>
      <w:r>
        <w:t xml:space="preserve">   The watch    </w:t>
      </w:r>
      <w:r>
        <w:t xml:space="preserve">   Hue and cry    </w:t>
      </w:r>
      <w:r>
        <w:t xml:space="preserve">   cricket    </w:t>
      </w:r>
      <w:r>
        <w:t xml:space="preserve">   archery    </w:t>
      </w:r>
      <w:r>
        <w:t xml:space="preserve">   Bear-Bating    </w:t>
      </w:r>
      <w:r>
        <w:t xml:space="preserve">   Hot cockles    </w:t>
      </w:r>
      <w:r>
        <w:t xml:space="preserve">   Rugby    </w:t>
      </w:r>
      <w:r>
        <w:t xml:space="preserve">   Wresiling    </w:t>
      </w:r>
      <w:r>
        <w:t xml:space="preserve">   sword fight    </w:t>
      </w:r>
      <w:r>
        <w:t xml:space="preserve">   soccer    </w:t>
      </w:r>
      <w:r>
        <w:t xml:space="preserve">   villein    </w:t>
      </w:r>
      <w:r>
        <w:t xml:space="preserve">   Lord    </w:t>
      </w:r>
      <w:r>
        <w:t xml:space="preserve">   Fallow    </w:t>
      </w:r>
      <w:r>
        <w:t xml:space="preserve">   Manor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Medievil word search </dc:title>
  <dcterms:created xsi:type="dcterms:W3CDTF">2021-10-11T12:09:50Z</dcterms:created>
  <dcterms:modified xsi:type="dcterms:W3CDTF">2021-10-11T12:09:50Z</dcterms:modified>
</cp:coreProperties>
</file>