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'Medina Mail' 18/04/18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angel that appeared on the Night of Power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violent dispute between the Meccans and Muslims in 624 (6,2,4)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Muhammad's nickname (2,4)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Muhammad was during The Night of Power (5,4)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illness that took Muhammad's life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Muhammad's companion during the Hijrah (3,4)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Year of ..... Khadija and Abu Talib both died during this time.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Angel of the Mountain (5,2,5)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belief that there is only one god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Followers of Islam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Cave of ...... where Muhammad hid during the Hijrah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name of Medina before Muhammad lived there (7)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'Medina Mail' 18/04/18</dc:title>
  <dcterms:created xsi:type="dcterms:W3CDTF">2021-10-10T23:48:34Z</dcterms:created>
  <dcterms:modified xsi:type="dcterms:W3CDTF">2021-10-10T23:48:34Z</dcterms:modified>
</cp:coreProperties>
</file>