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Medio ambiente</w:t>
      </w:r>
    </w:p>
    <w:p>
      <w:pPr>
        <w:pStyle w:val="Questions"/>
      </w:pPr>
      <w:r>
        <w:t xml:space="preserve">1. NONOMNIIACATC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CISMUOIQ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SGOBOOICLI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AARSUB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AICRRELC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ANSROCIGO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ANSNROGOICI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ESERARP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OBLLETA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ESUBADLAL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TCSLIPAO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contaminacion    </w:t>
      </w:r>
      <w:r>
        <w:t xml:space="preserve">   quimicos    </w:t>
      </w:r>
      <w:r>
        <w:t xml:space="preserve">   biologicos    </w:t>
      </w:r>
      <w:r>
        <w:t xml:space="preserve">   basura    </w:t>
      </w:r>
      <w:r>
        <w:t xml:space="preserve">   reciclar    </w:t>
      </w:r>
      <w:r>
        <w:t xml:space="preserve">   organicos    </w:t>
      </w:r>
      <w:r>
        <w:t xml:space="preserve">   inorganicos    </w:t>
      </w:r>
      <w:r>
        <w:t xml:space="preserve">   seperar    </w:t>
      </w:r>
      <w:r>
        <w:t xml:space="preserve">   botella    </w:t>
      </w:r>
      <w:r>
        <w:t xml:space="preserve">   saludable    </w:t>
      </w:r>
      <w:r>
        <w:t xml:space="preserve">   plastico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Medio ambiente</dc:title>
  <dcterms:created xsi:type="dcterms:W3CDTF">2021-10-11T12:09:21Z</dcterms:created>
  <dcterms:modified xsi:type="dcterms:W3CDTF">2021-10-11T12:09:21Z</dcterms:modified>
</cp:coreProperties>
</file>