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Medios de Entretenimiento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film, television drama, or novel about cowboys in western North America, set especially in the late 19th and early 20th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expresses an unfavorable opinion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leading character or one of the major characters in a drama, movie, novel, or other fictional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using pictures or interviews with people involved in real events to provide a factual record or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signature, especially that of a celebrity written as a memento for an admirer.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an incident in real life or fiction occurs or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means of raising money by selling numbered tickets and giving prizes to the holders of numbers drawn at random.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good-looking.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fiction based on imagined future scientific or technological advances and major social or environmental changes, frequently portraying space or time travel and life on other planets.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involving physical exertion and skill in which an individual or team competes against another or others for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or event recorded by a camera as a set of moving images and shown in a theater or on television; a motion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literary or film genre concerned with arousing feelings of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broadcast or published report of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entertainer whose act is designed to make an audience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or contest in which people compete.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illusion created for movies and television by props, camerawork, computer graphics,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using animation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whose profession is acting on the stage, in movies, or on television.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Medios de Entretenimiento</dc:title>
  <dcterms:created xsi:type="dcterms:W3CDTF">2021-10-11T12:10:14Z</dcterms:created>
  <dcterms:modified xsi:type="dcterms:W3CDTF">2021-10-11T12:10:14Z</dcterms:modified>
</cp:coreProperties>
</file>