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Meditation/Prayer/Religion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Sign of the cross    </w:t>
      </w:r>
      <w:r>
        <w:t xml:space="preserve">   Lord    </w:t>
      </w:r>
      <w:r>
        <w:t xml:space="preserve">   Spirit    </w:t>
      </w:r>
      <w:r>
        <w:t xml:space="preserve">   Mary    </w:t>
      </w:r>
      <w:r>
        <w:t xml:space="preserve">   Meditation    </w:t>
      </w:r>
      <w:r>
        <w:t xml:space="preserve">   Pray    </w:t>
      </w:r>
      <w:r>
        <w:t xml:space="preserve">   Catholic    </w:t>
      </w:r>
      <w:r>
        <w:t xml:space="preserve">   Emotions    </w:t>
      </w:r>
      <w:r>
        <w:t xml:space="preserve">   Forgive    </w:t>
      </w:r>
      <w:r>
        <w:t xml:space="preserve">   Graditude    </w:t>
      </w:r>
      <w:r>
        <w:t xml:space="preserve">   Jesus    </w:t>
      </w:r>
      <w:r>
        <w:t xml:space="preserve">   God    </w:t>
      </w:r>
      <w:r>
        <w:t xml:space="preserve">   Nature    </w:t>
      </w:r>
      <w:r>
        <w:t xml:space="preserve">   Gospel    </w:t>
      </w:r>
      <w:r>
        <w:t xml:space="preserve">   Rosmary    </w:t>
      </w:r>
      <w:r>
        <w:t xml:space="preserve">   Breath out    </w:t>
      </w:r>
      <w:r>
        <w:t xml:space="preserve">   Breath in    </w:t>
      </w:r>
      <w:r>
        <w:t xml:space="preserve">   Mindfulness    </w:t>
      </w:r>
      <w:r>
        <w:t xml:space="preserve">   Peace    </w:t>
      </w:r>
      <w:r>
        <w:t xml:space="preserve">   Medative    </w:t>
      </w:r>
      <w:r>
        <w:t xml:space="preserve">   Religion    </w:t>
      </w:r>
      <w:r>
        <w:t xml:space="preserve">   Relax    </w:t>
      </w:r>
      <w:r>
        <w:t xml:space="preserve">   Bible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Meditation/Prayer/Religion</dc:title>
  <dcterms:created xsi:type="dcterms:W3CDTF">2021-10-11T12:09:04Z</dcterms:created>
  <dcterms:modified xsi:type="dcterms:W3CDTF">2021-10-11T12:09:04Z</dcterms:modified>
</cp:coreProperties>
</file>