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serenity    </w:t>
      </w:r>
      <w:r>
        <w:t xml:space="preserve">   happy    </w:t>
      </w:r>
      <w:r>
        <w:t xml:space="preserve">   positive    </w:t>
      </w:r>
      <w:r>
        <w:t xml:space="preserve">   mindful    </w:t>
      </w:r>
      <w:r>
        <w:t xml:space="preserve">   mental    </w:t>
      </w:r>
      <w:r>
        <w:t xml:space="preserve">   kindness    </w:t>
      </w:r>
      <w:r>
        <w:t xml:space="preserve">   grateful    </w:t>
      </w:r>
      <w:r>
        <w:t xml:space="preserve">   focus    </w:t>
      </w:r>
      <w:r>
        <w:t xml:space="preserve">   feeling    </w:t>
      </w:r>
      <w:r>
        <w:t xml:space="preserve">   emotion    </w:t>
      </w:r>
      <w:r>
        <w:t xml:space="preserve">   quiet    </w:t>
      </w:r>
      <w:r>
        <w:t xml:space="preserve">   expression    </w:t>
      </w:r>
      <w:r>
        <w:t xml:space="preserve">   self    </w:t>
      </w:r>
      <w:r>
        <w:t xml:space="preserve">   music    </w:t>
      </w:r>
      <w:r>
        <w:t xml:space="preserve">   gentle    </w:t>
      </w:r>
      <w:r>
        <w:t xml:space="preserve">   timeout    </w:t>
      </w:r>
      <w:r>
        <w:t xml:space="preserve">   joy    </w:t>
      </w:r>
      <w:r>
        <w:t xml:space="preserve">   peace    </w:t>
      </w:r>
      <w:r>
        <w:t xml:space="preserve">   relaxation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2021-10-11T12:10:19Z</dcterms:created>
  <dcterms:modified xsi:type="dcterms:W3CDTF">2021-10-11T12:10:19Z</dcterms:modified>
</cp:coreProperties>
</file>