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Reflection    </w:t>
      </w:r>
      <w:r>
        <w:t xml:space="preserve">   stillness    </w:t>
      </w:r>
      <w:r>
        <w:t xml:space="preserve">   outside    </w:t>
      </w:r>
      <w:r>
        <w:t xml:space="preserve">   God    </w:t>
      </w:r>
      <w:r>
        <w:t xml:space="preserve">   Music    </w:t>
      </w:r>
      <w:r>
        <w:t xml:space="preserve">   Spiritual    </w:t>
      </w:r>
      <w:r>
        <w:t xml:space="preserve">   Buddhism    </w:t>
      </w:r>
      <w:r>
        <w:t xml:space="preserve">   Jesus    </w:t>
      </w:r>
      <w:r>
        <w:t xml:space="preserve">   Prayer    </w:t>
      </w:r>
      <w:r>
        <w:t xml:space="preserve">   Silence    </w:t>
      </w:r>
      <w:r>
        <w:t xml:space="preserve">   Peace    </w:t>
      </w:r>
      <w:r>
        <w:t xml:space="preserve">   Relaxed    </w:t>
      </w:r>
      <w:r>
        <w:t xml:space="preserve">   meditation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Meditation</dc:title>
  <dcterms:created xsi:type="dcterms:W3CDTF">2021-10-11T12:10:26Z</dcterms:created>
  <dcterms:modified xsi:type="dcterms:W3CDTF">2021-10-11T12:10:26Z</dcterms:modified>
</cp:coreProperties>
</file>