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Meditation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quality of being?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unique way to do the meditation?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Originated?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Famous New York Yankee who meditates?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way to train the mind?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Decrease risk of addiction?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 of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should you focus on when you meditate?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steps to meditation?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religion?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Meditation</dc:title>
  <dcterms:created xsi:type="dcterms:W3CDTF">2021-10-11T12:08:48Z</dcterms:created>
  <dcterms:modified xsi:type="dcterms:W3CDTF">2021-10-11T12:08:48Z</dcterms:modified>
</cp:coreProperties>
</file>