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Meditation and the brain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clear, deep, and sometimes sudden understanding of a complicated problem or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quality of being clear and easy to understand.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Attitude wishing everyone to be free from all physical and mental suffering.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Organize differently.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Science concerning the workings of the nervous system and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cause something to exist.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Move or pass very quickly.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something lasts over a long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Belonging to the very distant past and no longer in existence.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beliefs you have about how you should behave in particular situations in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control something, especially by making it work in a particular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Extremely surprising or impressive.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behave in a particular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Unusual or special and therefore surprising and worth mentioning.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have and show particular qualities or ideas.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Meditation and the brain</dc:title>
  <dcterms:created xsi:type="dcterms:W3CDTF">2021-10-11T12:10:12Z</dcterms:created>
  <dcterms:modified xsi:type="dcterms:W3CDTF">2021-10-11T12:10:12Z</dcterms:modified>
</cp:coreProperties>
</file>