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Calming    </w:t>
      </w:r>
      <w:r>
        <w:t xml:space="preserve">   Calm    </w:t>
      </w:r>
      <w:r>
        <w:t xml:space="preserve">   God    </w:t>
      </w:r>
      <w:r>
        <w:t xml:space="preserve">   Jesus    </w:t>
      </w:r>
      <w:r>
        <w:t xml:space="preserve">   Meditation    </w:t>
      </w:r>
      <w:r>
        <w:t xml:space="preserve">   Mindfulness    </w:t>
      </w:r>
      <w:r>
        <w:t xml:space="preserve">   Music    </w:t>
      </w:r>
      <w:r>
        <w:t xml:space="preserve">   Peaceful    </w:t>
      </w:r>
      <w:r>
        <w:t xml:space="preserve">   Prayer    </w:t>
      </w:r>
      <w:r>
        <w:t xml:space="preserve">   Reflection    </w:t>
      </w:r>
      <w:r>
        <w:t xml:space="preserve">   Relax    </w:t>
      </w:r>
      <w:r>
        <w:t xml:space="preserve">   Relaxation    </w:t>
      </w:r>
      <w:r>
        <w:t xml:space="preserve">   Ritual    </w:t>
      </w:r>
      <w:r>
        <w:t xml:space="preserve">   Spirituality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Meditation</dc:title>
  <dcterms:created xsi:type="dcterms:W3CDTF">2021-10-11T12:09:38Z</dcterms:created>
  <dcterms:modified xsi:type="dcterms:W3CDTF">2021-10-11T12:09:38Z</dcterms:modified>
</cp:coreProperties>
</file>