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Medium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loathe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very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reduce</w:t>
            </w:r>
          </w:p>
        </w:tc>
      </w:tr>
    </w:tbl>
    <w:p>
      <w:pPr>
        <w:pStyle w:val="WordBankMedium"/>
      </w:pPr>
      <w:r>
        <w:t xml:space="preserve">   abate    </w:t>
      </w:r>
      <w:r>
        <w:t xml:space="preserve">   abhor    </w:t>
      </w:r>
      <w:r>
        <w:t xml:space="preserve">   accolade    </w:t>
      </w:r>
      <w:r>
        <w:t xml:space="preserve">   adept    </w:t>
      </w:r>
      <w:r>
        <w:t xml:space="preserve">   admonish    </w:t>
      </w:r>
      <w:r>
        <w:t xml:space="preserve">   alleviate    </w:t>
      </w:r>
      <w:r>
        <w:t xml:space="preserve">   anomaly    </w:t>
      </w:r>
      <w:r>
        <w:t xml:space="preserve">   ardent    </w:t>
      </w:r>
      <w:r>
        <w:t xml:space="preserve">   brusque    </w:t>
      </w:r>
      <w:r>
        <w:t xml:space="preserve">   candor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Medium Vocabulary</dc:title>
  <dcterms:created xsi:type="dcterms:W3CDTF">2021-10-11T12:10:31Z</dcterms:created>
  <dcterms:modified xsi:type="dcterms:W3CDTF">2021-10-11T12:10:31Z</dcterms:modified>
</cp:coreProperties>
</file>