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trainee knight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male servant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wodden frame with holes for the feet, used as a punishment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Warrior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Code of moral behaveiour of knight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Crest worn on a knight's shield and over his armour to identify him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 -fourteenth century plague that resulted in huge loss of death in Europe,Africa,Asia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granting and controlling of coats of arms 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post on which the bodies of executed criminals were left to hang as a warning to others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belonging to a religious order who has dedicated her life to serving god and lives in a convent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Medival Europe</dc:title>
  <dcterms:created xsi:type="dcterms:W3CDTF">2021-10-11T12:08:50Z</dcterms:created>
  <dcterms:modified xsi:type="dcterms:W3CDTF">2021-10-11T12:08:50Z</dcterms:modified>
</cp:coreProperties>
</file>