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Medival Europe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medieval knight's code of behavior, including bravery, loyalty,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Franks who united all the lands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Christian church headed by the pope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organizing people into ranks; higher the rank =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worked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peasants who were not allowed to leave their lord's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God had givien them the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armed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system that has monarchs at the top and serfs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estates ruled by a lord that contained a castle, villages, and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or powerful landholder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leader of the Franks who converted to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Medival Europe Vocabulary</dc:title>
  <dcterms:created xsi:type="dcterms:W3CDTF">2021-10-11T12:09:11Z</dcterms:created>
  <dcterms:modified xsi:type="dcterms:W3CDTF">2021-10-11T12:09:11Z</dcterms:modified>
</cp:coreProperties>
</file>