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Medival Keyword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heavy iron gate that can be lowered in front of the entrance of a castle as a defence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lowered to enter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court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was victorious at the Battle of Stamford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strong tower in the centre of a Castle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wall around the top of a castle with spaces through , which weapons could be fired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Knights used this to protect themselves from 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a battle took place in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control of  a castle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of water surrounding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thursting weapon used by mounting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dark underground room used as a prison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Medival Keyword crossword</dc:title>
  <dcterms:created xsi:type="dcterms:W3CDTF">2021-10-11T12:08:46Z</dcterms:created>
  <dcterms:modified xsi:type="dcterms:W3CDTF">2021-10-11T12:08:46Z</dcterms:modified>
</cp:coreProperties>
</file>