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Medival War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Archer    </w:t>
      </w:r>
      <w:r>
        <w:t xml:space="preserve">   Armour    </w:t>
      </w:r>
      <w:r>
        <w:t xml:space="preserve">   Arrow    </w:t>
      </w:r>
      <w:r>
        <w:t xml:space="preserve">   Ballista    </w:t>
      </w:r>
      <w:r>
        <w:t xml:space="preserve">   BattleAxe    </w:t>
      </w:r>
      <w:r>
        <w:t xml:space="preserve">   Blowgun    </w:t>
      </w:r>
      <w:r>
        <w:t xml:space="preserve">   Bolts    </w:t>
      </w:r>
      <w:r>
        <w:t xml:space="preserve">   Buckler    </w:t>
      </w:r>
      <w:r>
        <w:t xml:space="preserve">   Catapult    </w:t>
      </w:r>
      <w:r>
        <w:t xml:space="preserve">   Club    </w:t>
      </w:r>
      <w:r>
        <w:t xml:space="preserve">   Combat    </w:t>
      </w:r>
      <w:r>
        <w:t xml:space="preserve">   Commander    </w:t>
      </w:r>
      <w:r>
        <w:t xml:space="preserve">   Dagger    </w:t>
      </w:r>
      <w:r>
        <w:t xml:space="preserve">   Dart    </w:t>
      </w:r>
      <w:r>
        <w:t xml:space="preserve">   Enemy    </w:t>
      </w:r>
      <w:r>
        <w:t xml:space="preserve">   Flail    </w:t>
      </w:r>
      <w:r>
        <w:t xml:space="preserve">   General    </w:t>
      </w:r>
      <w:r>
        <w:t xml:space="preserve">   Glaive    </w:t>
      </w:r>
      <w:r>
        <w:t xml:space="preserve">   Greataxe    </w:t>
      </w:r>
      <w:r>
        <w:t xml:space="preserve">   Greatclub    </w:t>
      </w:r>
      <w:r>
        <w:t xml:space="preserve">   Greatsword    </w:t>
      </w:r>
      <w:r>
        <w:t xml:space="preserve">   Halberd    </w:t>
      </w:r>
      <w:r>
        <w:t xml:space="preserve">   Handaxe    </w:t>
      </w:r>
      <w:r>
        <w:t xml:space="preserve">   HandCrossbow    </w:t>
      </w:r>
      <w:r>
        <w:t xml:space="preserve">   HeavyCrossbow    </w:t>
      </w:r>
      <w:r>
        <w:t xml:space="preserve">   Javelin    </w:t>
      </w:r>
      <w:r>
        <w:t xml:space="preserve">   Knight    </w:t>
      </w:r>
      <w:r>
        <w:t xml:space="preserve">   Lance    </w:t>
      </w:r>
      <w:r>
        <w:t xml:space="preserve">   LongBow    </w:t>
      </w:r>
      <w:r>
        <w:t xml:space="preserve">   Longsword    </w:t>
      </w:r>
      <w:r>
        <w:t xml:space="preserve">   Mace    </w:t>
      </w:r>
      <w:r>
        <w:t xml:space="preserve">   Mangonel    </w:t>
      </w:r>
      <w:r>
        <w:t xml:space="preserve">   Maul    </w:t>
      </w:r>
      <w:r>
        <w:t xml:space="preserve">   Morningstar    </w:t>
      </w:r>
      <w:r>
        <w:t xml:space="preserve">   Pike    </w:t>
      </w:r>
      <w:r>
        <w:t xml:space="preserve">   Quarterstaff    </w:t>
      </w:r>
      <w:r>
        <w:t xml:space="preserve">   Quiver    </w:t>
      </w:r>
      <w:r>
        <w:t xml:space="preserve">   Rapier    </w:t>
      </w:r>
      <w:r>
        <w:t xml:space="preserve">   Scabbard    </w:t>
      </w:r>
      <w:r>
        <w:t xml:space="preserve">   Scimitar    </w:t>
      </w:r>
      <w:r>
        <w:t xml:space="preserve">   Shield    </w:t>
      </w:r>
      <w:r>
        <w:t xml:space="preserve">   ShortBow    </w:t>
      </w:r>
      <w:r>
        <w:t xml:space="preserve">   Shortsword    </w:t>
      </w:r>
      <w:r>
        <w:t xml:space="preserve">   SiegeTower    </w:t>
      </w:r>
      <w:r>
        <w:t xml:space="preserve">   Sling    </w:t>
      </w:r>
      <w:r>
        <w:t xml:space="preserve">   Spear    </w:t>
      </w:r>
      <w:r>
        <w:t xml:space="preserve">   Swordsman    </w:t>
      </w:r>
      <w:r>
        <w:t xml:space="preserve">   Tactic    </w:t>
      </w:r>
      <w:r>
        <w:t xml:space="preserve">   Trebuchet    </w:t>
      </w:r>
      <w:r>
        <w:t xml:space="preserve">   Trident    </w:t>
      </w:r>
      <w:r>
        <w:t xml:space="preserve">   War    </w:t>
      </w:r>
      <w:r>
        <w:t xml:space="preserve">   WarChief    </w:t>
      </w:r>
      <w:r>
        <w:t xml:space="preserve">   WarElephant    </w:t>
      </w:r>
      <w:r>
        <w:t xml:space="preserve">   Warhammer    </w:t>
      </w:r>
      <w:r>
        <w:t xml:space="preserve">   Warhorse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Medival War Wordsearch</dc:title>
  <dcterms:created xsi:type="dcterms:W3CDTF">2021-10-11T12:09:57Z</dcterms:created>
  <dcterms:modified xsi:type="dcterms:W3CDTF">2021-10-11T12:09:57Z</dcterms:modified>
</cp:coreProperties>
</file>