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Medival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Fleas    </w:t>
      </w:r>
      <w:r>
        <w:t xml:space="preserve">   Eurasia    </w:t>
      </w:r>
      <w:r>
        <w:t xml:space="preserve">   plague boils    </w:t>
      </w:r>
      <w:r>
        <w:t xml:space="preserve">   silk road    </w:t>
      </w:r>
      <w:r>
        <w:t xml:space="preserve">   disease    </w:t>
      </w:r>
      <w:r>
        <w:t xml:space="preserve">   ships    </w:t>
      </w:r>
      <w:r>
        <w:t xml:space="preserve">   europe    </w:t>
      </w:r>
      <w:r>
        <w:t xml:space="preserve">   pandemic    </w:t>
      </w:r>
      <w:r>
        <w:t xml:space="preserve">   Mask    </w:t>
      </w:r>
      <w:r>
        <w:t xml:space="preserve">   Bubonic plague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Medival Word Search!</dc:title>
  <dcterms:created xsi:type="dcterms:W3CDTF">2021-10-11T12:10:17Z</dcterms:created>
  <dcterms:modified xsi:type="dcterms:W3CDTF">2021-10-11T12:10:17Z</dcterms:modified>
</cp:coreProperties>
</file>