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you do if you make a mistake in administering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hours should be between doses of painkiller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is used for the type of medication that is prescribed in advance for a person at the end of their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should you wear when applying creams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often should you give non-prescribed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word comes before 'driver' to pump medication intravenously?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word for reminding someone to take their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reason someone may react to antibiotics?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 the code R stand for on the MAR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time of day should Warfarin be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condition is an Inhaler traditionally used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Mediword!</dc:title>
  <dcterms:created xsi:type="dcterms:W3CDTF">2021-10-11T12:09:28Z</dcterms:created>
  <dcterms:modified xsi:type="dcterms:W3CDTF">2021-10-11T12:09:28Z</dcterms:modified>
</cp:coreProperties>
</file>