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Meds N Friends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Isoproterenol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Neosynephrine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Enoxaparin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Lovenox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Adenocard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Angiomax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Alteplase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Levophed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Norepinephrine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Adenosine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Flumazenil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Integrillin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Tenecteplase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Romazicon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Phenylephrine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Isuprel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Eptifibatide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Midazolam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Naloxone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TNK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Bivalirudin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Meds N Friends </dc:title>
  <dcterms:created xsi:type="dcterms:W3CDTF">2021-10-11T12:10:27Z</dcterms:created>
  <dcterms:modified xsi:type="dcterms:W3CDTF">2021-10-11T12:10:27Z</dcterms:modified>
</cp:coreProperties>
</file>