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Meds You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Depakote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Anxiety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Ativan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Used when needed only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Lexapro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Anti-depressant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Clozapine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Mood Stabilizer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Seroquel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Schizophrenia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Risperdal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Schizophrenia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Trazadone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Klonopin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Mood Stabilizer-Pain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Schizophrenia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Gabapentin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Ambien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Anxiety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Meds You Should Know</dc:title>
  <dcterms:created xsi:type="dcterms:W3CDTF">2021-10-11T12:10:32Z</dcterms:created>
  <dcterms:modified xsi:type="dcterms:W3CDTF">2021-10-11T12:10:32Z</dcterms:modified>
</cp:coreProperties>
</file>