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Meds and what they are used for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Tylenol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psychosis, agitation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lisinopril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constipation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Zyprexa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heart burn, GERD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Metformin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diabetes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Miralax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lactulose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low thyroid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EPS, side effects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Synthroid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 ammonia level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omeprazole, Prilosec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high blood pressure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Cogentin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pain, fever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Meds and what they are used for </dc:title>
  <dcterms:created xsi:type="dcterms:W3CDTF">2021-10-11T12:08:52Z</dcterms:created>
  <dcterms:modified xsi:type="dcterms:W3CDTF">2021-10-11T12:08:52Z</dcterms:modified>
</cp:coreProperties>
</file>