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tree , branching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it’s clear &amp; you drink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trees are apart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baby comes out of your..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hearing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put food in it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voice ,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put eyeshadow on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inner chamber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these get red when you’re blushing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you get old you get...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 hear out of your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Medterm</dc:title>
  <dcterms:created xsi:type="dcterms:W3CDTF">2021-10-11T12:09:26Z</dcterms:created>
  <dcterms:modified xsi:type="dcterms:W3CDTF">2021-10-11T12:09:26Z</dcterms:modified>
</cp:coreProperties>
</file>