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Medterm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rub/friction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original/production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break/burst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Medterm lesson 3</dc:title>
  <dcterms:created xsi:type="dcterms:W3CDTF">2021-10-11T12:09:34Z</dcterms:created>
  <dcterms:modified xsi:type="dcterms:W3CDTF">2021-10-11T12:09:34Z</dcterms:modified>
</cp:coreProperties>
</file>