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Medterm lesson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narrow, contracted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through,across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 at the end of the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mild, not cancerous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spinal column/vertabrae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Medterm lesson 4</dc:title>
  <dcterms:created xsi:type="dcterms:W3CDTF">2021-10-11T12:09:37Z</dcterms:created>
  <dcterms:modified xsi:type="dcterms:W3CDTF">2021-10-11T12:09:37Z</dcterms:modified>
</cp:coreProperties>
</file>