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Medusa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god    </w:t>
      </w:r>
      <w:r>
        <w:t xml:space="preserve">   beauty    </w:t>
      </w:r>
      <w:r>
        <w:t xml:space="preserve">   curse    </w:t>
      </w:r>
      <w:r>
        <w:t xml:space="preserve">   death    </w:t>
      </w:r>
      <w:r>
        <w:t xml:space="preserve">   snake    </w:t>
      </w:r>
      <w:r>
        <w:t xml:space="preserve">   head    </w:t>
      </w:r>
      <w:r>
        <w:t xml:space="preserve">   mythology    </w:t>
      </w:r>
      <w:r>
        <w:t xml:space="preserve">   statue    </w:t>
      </w:r>
      <w:r>
        <w:t xml:space="preserve">   athena    </w:t>
      </w:r>
      <w:r>
        <w:t xml:space="preserve">   stone    </w:t>
      </w:r>
      <w:r>
        <w:t xml:space="preserve">   poison    </w:t>
      </w:r>
      <w:r>
        <w:t xml:space="preserve">   gorgon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Medusa</dc:title>
  <dcterms:created xsi:type="dcterms:W3CDTF">2021-10-11T12:09:21Z</dcterms:created>
  <dcterms:modified xsi:type="dcterms:W3CDTF">2021-10-11T12:09:21Z</dcterms:modified>
</cp:coreProperties>
</file>