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Athena's Temple    </w:t>
      </w:r>
      <w:r>
        <w:t xml:space="preserve">   Perseus    </w:t>
      </w:r>
      <w:r>
        <w:t xml:space="preserve">   Poseidon    </w:t>
      </w:r>
      <w:r>
        <w:t xml:space="preserve">   Stone    </w:t>
      </w:r>
      <w:r>
        <w:t xml:space="preserve">   Snakes    </w:t>
      </w:r>
      <w:r>
        <w:t xml:space="preserve">   Caillou    </w:t>
      </w:r>
      <w:r>
        <w:t xml:space="preserve">   Athena    </w:t>
      </w:r>
      <w:r>
        <w:t xml:space="preserve">   Maiden    </w:t>
      </w:r>
      <w:r>
        <w:t xml:space="preserve">   Gorgon    </w:t>
      </w:r>
      <w:r>
        <w:t xml:space="preserve">   Medusa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Medusa</dc:title>
  <dcterms:created xsi:type="dcterms:W3CDTF">2021-10-11T12:09:39Z</dcterms:created>
  <dcterms:modified xsi:type="dcterms:W3CDTF">2021-10-11T12:09:39Z</dcterms:modified>
</cp:coreProperties>
</file>