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Medusa</w:t>
      </w:r>
    </w:p>
    <w:p>
      <w:pPr>
        <w:pStyle w:val="Questions"/>
      </w:pPr>
      <w:r>
        <w:t xml:space="preserve">1. ESANK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SERPUES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OTUDELSYPC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ESTHON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TAANHE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YEUEARL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ISPDNOOE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EERTSNP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MEHTEL OF SBINVIYLIITI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ONORGG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TMYH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KGEER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OSGDESD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</dc:title>
  <dcterms:created xsi:type="dcterms:W3CDTF">2021-10-11T12:10:11Z</dcterms:created>
  <dcterms:modified xsi:type="dcterms:W3CDTF">2021-10-11T12:10:11Z</dcterms:modified>
</cp:coreProperties>
</file>