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Medusa Activity Sheet</w:t>
      </w:r>
    </w:p>
    <w:p>
      <w:pPr>
        <w:pStyle w:val="Questions"/>
      </w:pPr>
      <w:r>
        <w:t xml:space="preserve">1. AMENID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ANEHAT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IOALCUL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DMEUSA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NEASSK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NSOET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ORGNOG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DSINEOPO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SPUSREE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NSTAH'AE MELTPE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Medusa Activity Sheet</dc:title>
  <dcterms:created xsi:type="dcterms:W3CDTF">2021-10-11T12:09:33Z</dcterms:created>
  <dcterms:modified xsi:type="dcterms:W3CDTF">2021-10-11T12:09:33Z</dcterms:modified>
</cp:coreProperties>
</file>