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Medusa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Medusa?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Medusa's head turned into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Poseidon do to Medusa?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who was sent to kill Medusa?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her hair made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object did Perseus use to avoid seeing see Medusa?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Medusa's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characteristic of Medusa?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people turn into when they look at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turned Medusa ugly?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Medusa Crossword</dc:title>
  <dcterms:created xsi:type="dcterms:W3CDTF">2021-10-11T12:10:13Z</dcterms:created>
  <dcterms:modified xsi:type="dcterms:W3CDTF">2021-10-11T12:10:13Z</dcterms:modified>
</cp:coreProperties>
</file>