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Medusa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statue    </w:t>
      </w:r>
      <w:r>
        <w:t xml:space="preserve">   snake    </w:t>
      </w:r>
      <w:r>
        <w:t xml:space="preserve">   Poseidon     </w:t>
      </w:r>
      <w:r>
        <w:t xml:space="preserve">   mythology    </w:t>
      </w:r>
      <w:r>
        <w:t xml:space="preserve">   Medusa     </w:t>
      </w:r>
      <w:r>
        <w:t xml:space="preserve">   head    </w:t>
      </w:r>
      <w:r>
        <w:t xml:space="preserve">   god    </w:t>
      </w:r>
      <w:r>
        <w:t xml:space="preserve">   death    </w:t>
      </w:r>
      <w:r>
        <w:t xml:space="preserve">   curse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 word search</dc:title>
  <dcterms:created xsi:type="dcterms:W3CDTF">2021-10-11T12:08:41Z</dcterms:created>
  <dcterms:modified xsi:type="dcterms:W3CDTF">2021-10-11T12:08:41Z</dcterms:modified>
</cp:coreProperties>
</file>