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Medway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TinyTim    </w:t>
      </w:r>
      <w:r>
        <w:t xml:space="preserve">   Tinsel    </w:t>
      </w:r>
      <w:r>
        <w:t xml:space="preserve">   Community    </w:t>
      </w:r>
      <w:r>
        <w:t xml:space="preserve">   Party    </w:t>
      </w:r>
      <w:r>
        <w:t xml:space="preserve">   Ice    </w:t>
      </w:r>
      <w:r>
        <w:t xml:space="preserve">   Carols    </w:t>
      </w:r>
      <w:r>
        <w:t xml:space="preserve">   Family    </w:t>
      </w:r>
      <w:r>
        <w:t xml:space="preserve">   Tree    </w:t>
      </w:r>
      <w:r>
        <w:t xml:space="preserve">   Snow    </w:t>
      </w:r>
      <w:r>
        <w:t xml:space="preserve">   Turkey    </w:t>
      </w:r>
      <w:r>
        <w:t xml:space="preserve">   Lights    </w:t>
      </w:r>
      <w:r>
        <w:t xml:space="preserve">   Frosty    </w:t>
      </w:r>
      <w:r>
        <w:t xml:space="preserve">   NucleusArts    </w:t>
      </w:r>
      <w:r>
        <w:t xml:space="preserve">   Scrooge    </w:t>
      </w:r>
      <w:r>
        <w:t xml:space="preserve">   Dickens    </w:t>
      </w:r>
      <w:r>
        <w:t xml:space="preserve">   Wrapping    </w:t>
      </w:r>
      <w:r>
        <w:t xml:space="preserve">   Mincepie    </w:t>
      </w:r>
      <w:r>
        <w:t xml:space="preserve">   Rudolf    </w:t>
      </w:r>
      <w:r>
        <w:t xml:space="preserve">   Waghorn    </w:t>
      </w:r>
      <w:r>
        <w:t xml:space="preserve">   Father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Medway Christmas Wordsearch</dc:title>
  <dcterms:created xsi:type="dcterms:W3CDTF">2021-10-11T12:10:25Z</dcterms:created>
  <dcterms:modified xsi:type="dcterms:W3CDTF">2021-10-11T12:10:25Z</dcterms:modified>
</cp:coreProperties>
</file>