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Meek and Marlee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Friends    </w:t>
      </w:r>
      <w:r>
        <w:t xml:space="preserve">   Boxer    </w:t>
      </w:r>
      <w:r>
        <w:t xml:space="preserve">   Pitbull    </w:t>
      </w:r>
      <w:r>
        <w:t xml:space="preserve">   Beagle    </w:t>
      </w:r>
      <w:r>
        <w:t xml:space="preserve">   Collar    </w:t>
      </w:r>
      <w:r>
        <w:t xml:space="preserve">   Leash    </w:t>
      </w:r>
      <w:r>
        <w:t xml:space="preserve">   Treat    </w:t>
      </w:r>
      <w:r>
        <w:t xml:space="preserve">   Outside    </w:t>
      </w:r>
      <w:r>
        <w:t xml:space="preserve">   Water    </w:t>
      </w:r>
      <w:r>
        <w:t xml:space="preserve">   Bone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Meek and Marlee</dc:title>
  <dcterms:created xsi:type="dcterms:W3CDTF">2021-10-11T12:09:30Z</dcterms:created>
  <dcterms:modified xsi:type="dcterms:W3CDTF">2021-10-11T12:09:30Z</dcterms:modified>
</cp:coreProperties>
</file>