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Meely LaBauve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does Cassie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 Meely and Dad go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Defends Meely against Junior and his friends...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Mr. Herbert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Meely's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brand of truck Mr. Herbert drives?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Chickie hit with a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Dad hunts...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Meal before Meely goes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of Meely's Favorite towel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crop in the bayou?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Cassie Jacksons Mom..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Meely's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Moonlit 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Meely's mom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Meely's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as dinner at the Jackson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 the boys play when they get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Meely has this....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</dc:title>
  <dcterms:created xsi:type="dcterms:W3CDTF">2021-10-11T12:09:47Z</dcterms:created>
  <dcterms:modified xsi:type="dcterms:W3CDTF">2021-10-11T12:09:47Z</dcterms:modified>
</cp:coreProperties>
</file>